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0C" w:rsidRDefault="00F944CD">
      <w:pPr>
        <w:pStyle w:val="Nagwek1"/>
      </w:pPr>
      <w:r>
        <w:t>Oświadczenie o odstąpieniu od umowy</w:t>
      </w:r>
    </w:p>
    <w:p w:rsidR="003B080C" w:rsidRDefault="00F944CD">
      <w:r>
        <w:t>Miejscowość, data: __________________________</w:t>
      </w:r>
    </w:p>
    <w:p w:rsidR="003B080C" w:rsidRDefault="00F944CD">
      <w:r>
        <w:t>Imię i nazwisko konsumenta: __________________________</w:t>
      </w:r>
    </w:p>
    <w:p w:rsidR="003B080C" w:rsidRDefault="00F944CD">
      <w:r>
        <w:t>Adres konsumenta: __________________________</w:t>
      </w:r>
    </w:p>
    <w:p w:rsidR="003B080C" w:rsidRDefault="00F944CD">
      <w:r>
        <w:t>Numer telefonu: __________________________</w:t>
      </w:r>
    </w:p>
    <w:p w:rsidR="003B080C" w:rsidRDefault="00F944CD">
      <w:r>
        <w:t>Adres e-mail: __________________________</w:t>
      </w:r>
    </w:p>
    <w:p w:rsidR="003B080C" w:rsidRDefault="00F944CD">
      <w:r>
        <w:t>Numer zamówienia: __________________________</w:t>
      </w:r>
    </w:p>
    <w:p w:rsidR="003B080C" w:rsidRDefault="00F944CD">
      <w:pPr>
        <w:pStyle w:val="Nagwek2"/>
      </w:pPr>
      <w:r>
        <w:t>Oświadczenie</w:t>
      </w:r>
    </w:p>
    <w:p w:rsidR="003B080C" w:rsidRDefault="00F944CD">
      <w:r>
        <w:t>Ja, niżej podpisany/a, niniejszym informuję o odstąpieniu od umowy sprzedaży następujących produktów:</w:t>
      </w:r>
    </w:p>
    <w:p w:rsidR="003B080C" w:rsidRDefault="00F944CD">
      <w:r>
        <w:t>1. _________________________________________________________</w:t>
      </w:r>
    </w:p>
    <w:p w:rsidR="003B080C" w:rsidRDefault="00F944CD">
      <w:r>
        <w:t>2. _________________________________________________________</w:t>
      </w:r>
    </w:p>
    <w:p w:rsidR="003B080C" w:rsidRDefault="00F944CD">
      <w:r>
        <w:t>3. _________________________________________________________</w:t>
      </w:r>
    </w:p>
    <w:p w:rsidR="003B080C" w:rsidRDefault="00F944CD">
      <w:r>
        <w:t>Data otrzymania zamówienia: __________________________</w:t>
      </w:r>
    </w:p>
    <w:p w:rsidR="003B080C" w:rsidRDefault="00F944CD">
      <w:r>
        <w:t>Numer konta bankowego (do zwrotu środków): __________________________</w:t>
      </w:r>
    </w:p>
    <w:p w:rsidR="003B080C" w:rsidRDefault="00F944CD">
      <w:r>
        <w:t>Proszę o zwrot pieniędzy zgodnie z wybraną formą płatności. Oświadczam, że zwracane produkty są kompletne i nie noszą śladów użytkowania.</w:t>
      </w:r>
    </w:p>
    <w:p w:rsidR="003B080C" w:rsidRDefault="00F944CD">
      <w:r>
        <w:t>Podpis konsumenta: __________________________</w:t>
      </w:r>
    </w:p>
    <w:p w:rsidR="003B080C" w:rsidRDefault="00F944CD">
      <w:r>
        <w:t>(tylko jeśli formularz jest przesyłany w wersji papierowej)</w:t>
      </w:r>
    </w:p>
    <w:p w:rsidR="003B080C" w:rsidRDefault="00F944CD">
      <w:pPr>
        <w:pStyle w:val="Nagwek2"/>
      </w:pPr>
      <w:r>
        <w:t>Adres do zwrotu:</w:t>
      </w:r>
    </w:p>
    <w:p w:rsidR="003B080C" w:rsidRDefault="00F944CD">
      <w:r>
        <w:t>Alkohole Świata sp. z o.o.</w:t>
      </w:r>
      <w:r>
        <w:br/>
      </w:r>
      <w:proofErr w:type="spellStart"/>
      <w:r w:rsidR="00E035CA">
        <w:t>Zamkowa</w:t>
      </w:r>
      <w:proofErr w:type="spellEnd"/>
      <w:r w:rsidR="00E035CA">
        <w:t xml:space="preserve"> 1</w:t>
      </w:r>
      <w:bookmarkStart w:id="0" w:name="_GoBack"/>
      <w:bookmarkEnd w:id="0"/>
      <w:r>
        <w:br/>
        <w:t xml:space="preserve">11-600 </w:t>
      </w:r>
      <w:proofErr w:type="spellStart"/>
      <w:r>
        <w:t>Węgorzewo</w:t>
      </w:r>
      <w:proofErr w:type="spellEnd"/>
    </w:p>
    <w:p w:rsidR="003B080C" w:rsidRDefault="00F944CD">
      <w:pPr>
        <w:pStyle w:val="Nagwek2"/>
      </w:pPr>
      <w:r>
        <w:t>Adres e-mail do wysyłki formularza:</w:t>
      </w:r>
    </w:p>
    <w:p w:rsidR="003B080C" w:rsidRDefault="00F944CD">
      <w:r>
        <w:t>bok@wegorzewo.zakupydochaty.pl</w:t>
      </w:r>
    </w:p>
    <w:p w:rsidR="003B080C" w:rsidRDefault="00F944CD">
      <w:r>
        <w:t>Uwaga: W przypadku częściowego zwrotu zamówienia, koszty przesyłki nie będą zwracane. Koszty wysyłki zwrotnej pokrywa klient.</w:t>
      </w:r>
    </w:p>
    <w:sectPr w:rsidR="003B08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80C"/>
    <w:rsid w:val="00AA1D8D"/>
    <w:rsid w:val="00B47730"/>
    <w:rsid w:val="00CB0664"/>
    <w:rsid w:val="00E035CA"/>
    <w:rsid w:val="00F944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FBC526-713E-4E8E-BE29-0D9ADCE2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87D9A-AFB5-4CE5-B074-8172D0AA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faza</cp:lastModifiedBy>
  <cp:revision>3</cp:revision>
  <dcterms:created xsi:type="dcterms:W3CDTF">2013-12-23T23:15:00Z</dcterms:created>
  <dcterms:modified xsi:type="dcterms:W3CDTF">2025-12-11T12:54:00Z</dcterms:modified>
  <cp:category/>
</cp:coreProperties>
</file>